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AB7" w14:textId="0BC53D54" w:rsidR="00B77236" w:rsidRPr="005759FD" w:rsidRDefault="00000000" w:rsidP="009C6CB2">
      <w:pPr>
        <w:pStyle w:val="Title"/>
        <w:spacing w:after="0"/>
        <w:ind w:left="-180"/>
        <w:rPr>
          <w:b/>
          <w:bCs/>
          <w:sz w:val="40"/>
          <w:szCs w:val="40"/>
        </w:rPr>
      </w:pPr>
      <w:r w:rsidRPr="005759FD">
        <w:rPr>
          <w:b/>
          <w:bCs/>
          <w:sz w:val="40"/>
          <w:szCs w:val="40"/>
        </w:rPr>
        <w:t xml:space="preserve">Integrated Home &amp; Auto Quote with Life </w:t>
      </w:r>
      <w:r w:rsidR="005759FD" w:rsidRPr="005759FD">
        <w:rPr>
          <w:b/>
          <w:bCs/>
          <w:sz w:val="40"/>
          <w:szCs w:val="40"/>
        </w:rPr>
        <w:t>Questions</w:t>
      </w:r>
    </w:p>
    <w:p w14:paraId="04353A4E" w14:textId="77777777" w:rsidR="00B77236" w:rsidRDefault="00000000" w:rsidP="009C6CB2">
      <w:pPr>
        <w:spacing w:before="240"/>
        <w:jc w:val="center"/>
      </w:pPr>
      <w:r>
        <w:rPr>
          <w:i/>
        </w:rPr>
        <w:t>This script helps blend life-relevant questions into a standard home and auto quoting process. Use it naturally during your conversation to gather insight into protection needs.</w:t>
      </w:r>
    </w:p>
    <w:p w14:paraId="090A846D" w14:textId="1233BA28" w:rsidR="00B77236" w:rsidRDefault="00000000" w:rsidP="009C6CB2">
      <w:pPr>
        <w:pStyle w:val="Heading1"/>
        <w:spacing w:before="0"/>
        <w:ind w:left="-360"/>
      </w:pPr>
      <w:r>
        <w:t xml:space="preserve">📋 Conversation Flow </w:t>
      </w:r>
    </w:p>
    <w:p w14:paraId="73870503" w14:textId="12243733" w:rsidR="00B77236" w:rsidRDefault="00000000" w:rsidP="005759FD">
      <w:pPr>
        <w:pStyle w:val="ListBullet"/>
        <w:numPr>
          <w:ilvl w:val="0"/>
          <w:numId w:val="0"/>
        </w:numPr>
      </w:pPr>
      <w:r>
        <w:t xml:space="preserve">Alright, </w:t>
      </w:r>
      <w:proofErr w:type="gramStart"/>
      <w:r>
        <w:t>let’s</w:t>
      </w:r>
      <w:proofErr w:type="gramEnd"/>
      <w:r>
        <w:t xml:space="preserve"> get started with the basics for your home and auto — then </w:t>
      </w:r>
      <w:proofErr w:type="gramStart"/>
      <w:r>
        <w:t>I’ll</w:t>
      </w:r>
      <w:proofErr w:type="gramEnd"/>
      <w:r>
        <w:t xml:space="preserve"> pull together</w:t>
      </w:r>
      <w:r w:rsidR="005759FD">
        <w:t xml:space="preserve"> </w:t>
      </w:r>
      <w:r>
        <w:t>some options that make the most sense for your household.</w:t>
      </w:r>
    </w:p>
    <w:p w14:paraId="79E1FEFF" w14:textId="08DAD982" w:rsidR="005759FD" w:rsidRPr="009C6CB2" w:rsidRDefault="005759FD" w:rsidP="005759FD">
      <w:pPr>
        <w:pStyle w:val="ListBullet"/>
        <w:numPr>
          <w:ilvl w:val="0"/>
          <w:numId w:val="0"/>
        </w:numPr>
        <w:rPr>
          <w:b/>
          <w:bCs/>
          <w:u w:val="single"/>
        </w:rPr>
      </w:pPr>
      <w:r w:rsidRPr="009C6CB2">
        <w:rPr>
          <w:b/>
          <w:bCs/>
          <w:u w:val="single"/>
        </w:rPr>
        <w:t>Home:</w:t>
      </w:r>
    </w:p>
    <w:p w14:paraId="1DD845DE" w14:textId="2680BF55" w:rsidR="00B77236" w:rsidRDefault="005759FD" w:rsidP="009C6CB2">
      <w:pPr>
        <w:pStyle w:val="ListBullet"/>
        <w:numPr>
          <w:ilvl w:val="0"/>
          <w:numId w:val="10"/>
        </w:numPr>
        <w:spacing w:line="240" w:lineRule="auto"/>
      </w:pPr>
      <w:r>
        <w:t xml:space="preserve">Who do you wanted listed on the policy- </w:t>
      </w:r>
      <w:r w:rsidR="00000000">
        <w:t>just you, or a spouse/partner as well?</w:t>
      </w:r>
      <w:r>
        <w:t xml:space="preserve"> Get a drivers license for both/all adults on policy to keep on file</w:t>
      </w:r>
    </w:p>
    <w:p w14:paraId="6B90CC22" w14:textId="77777777" w:rsidR="005759FD" w:rsidRDefault="00000000" w:rsidP="009C6CB2">
      <w:pPr>
        <w:pStyle w:val="ListBullet"/>
        <w:numPr>
          <w:ilvl w:val="0"/>
          <w:numId w:val="10"/>
        </w:numPr>
        <w:spacing w:line="240" w:lineRule="auto"/>
      </w:pPr>
      <w:r>
        <w:t>Any kids in the household?</w:t>
      </w:r>
    </w:p>
    <w:p w14:paraId="457F1986" w14:textId="77777777" w:rsidR="005759FD" w:rsidRDefault="00000000" w:rsidP="009C6CB2">
      <w:pPr>
        <w:pStyle w:val="ListBullet"/>
        <w:numPr>
          <w:ilvl w:val="0"/>
          <w:numId w:val="10"/>
        </w:numPr>
        <w:spacing w:line="240" w:lineRule="auto"/>
      </w:pPr>
      <w:r>
        <w:t>Do you all live in the home full-time?</w:t>
      </w:r>
    </w:p>
    <w:p w14:paraId="73D4BD52" w14:textId="0B0121EC" w:rsidR="00B77236" w:rsidRDefault="00000000" w:rsidP="009C6CB2">
      <w:pPr>
        <w:pStyle w:val="ListBullet"/>
        <w:numPr>
          <w:ilvl w:val="0"/>
          <w:numId w:val="10"/>
        </w:numPr>
        <w:spacing w:line="240" w:lineRule="auto"/>
      </w:pPr>
      <w:r>
        <w:t>Anyone in the household smoke or use tobacco products?</w:t>
      </w:r>
    </w:p>
    <w:p w14:paraId="67E708C3" w14:textId="08380C30" w:rsidR="005759FD" w:rsidRDefault="005759FD" w:rsidP="009C6CB2">
      <w:pPr>
        <w:pStyle w:val="ListBullet"/>
        <w:numPr>
          <w:ilvl w:val="0"/>
          <w:numId w:val="10"/>
        </w:numPr>
        <w:spacing w:line="240" w:lineRule="auto"/>
      </w:pPr>
      <w:r>
        <w:t xml:space="preserve">Do you have a mortgage for the home and if </w:t>
      </w:r>
      <w:proofErr w:type="gramStart"/>
      <w:r>
        <w:t>so</w:t>
      </w:r>
      <w:proofErr w:type="gramEnd"/>
      <w:r>
        <w:t xml:space="preserve"> how much?</w:t>
      </w:r>
    </w:p>
    <w:p w14:paraId="306F480A" w14:textId="0A04D2B2" w:rsidR="005759FD" w:rsidRPr="009C6CB2" w:rsidRDefault="005759FD" w:rsidP="009C6CB2">
      <w:pPr>
        <w:pStyle w:val="ListBullet"/>
        <w:numPr>
          <w:ilvl w:val="0"/>
          <w:numId w:val="0"/>
        </w:numPr>
        <w:spacing w:line="240" w:lineRule="auto"/>
        <w:ind w:left="360" w:hanging="360"/>
        <w:rPr>
          <w:b/>
          <w:bCs/>
          <w:u w:val="single"/>
        </w:rPr>
      </w:pPr>
      <w:r w:rsidRPr="009C6CB2">
        <w:rPr>
          <w:b/>
          <w:bCs/>
          <w:u w:val="single"/>
        </w:rPr>
        <w:t>Auto:</w:t>
      </w:r>
    </w:p>
    <w:p w14:paraId="4BAD8D86" w14:textId="59649668" w:rsidR="005759FD" w:rsidRDefault="005759FD" w:rsidP="009C6CB2">
      <w:pPr>
        <w:pStyle w:val="ListBullet"/>
        <w:numPr>
          <w:ilvl w:val="0"/>
          <w:numId w:val="11"/>
        </w:numPr>
        <w:spacing w:line="240" w:lineRule="auto"/>
      </w:pPr>
      <w:r>
        <w:t>Who do you wanted listed on the policy- just you, or a spouse/partner as well?</w:t>
      </w:r>
      <w:r>
        <w:t xml:space="preserve"> </w:t>
      </w:r>
      <w:r>
        <w:t xml:space="preserve">Get a </w:t>
      </w:r>
      <w:proofErr w:type="spellStart"/>
      <w:r>
        <w:t>drivers</w:t>
      </w:r>
      <w:proofErr w:type="spellEnd"/>
      <w:r>
        <w:t xml:space="preserve"> license for both/all adults on policy to keep on file</w:t>
      </w:r>
    </w:p>
    <w:p w14:paraId="5C1B20C6" w14:textId="38CBF6B7" w:rsidR="005759FD" w:rsidRDefault="005759FD" w:rsidP="009C6CB2">
      <w:pPr>
        <w:pStyle w:val="ListBullet"/>
        <w:numPr>
          <w:ilvl w:val="0"/>
          <w:numId w:val="11"/>
        </w:numPr>
        <w:spacing w:line="240" w:lineRule="auto"/>
      </w:pPr>
      <w:r>
        <w:t>Any kids in the household</w:t>
      </w:r>
      <w:r>
        <w:t xml:space="preserve"> or that will be added as drivers</w:t>
      </w:r>
      <w:r>
        <w:t>?</w:t>
      </w:r>
    </w:p>
    <w:p w14:paraId="17C536A1" w14:textId="77777777" w:rsidR="005759FD" w:rsidRDefault="005759FD" w:rsidP="009C6CB2">
      <w:pPr>
        <w:pStyle w:val="ListBullet"/>
        <w:numPr>
          <w:ilvl w:val="0"/>
          <w:numId w:val="11"/>
        </w:numPr>
        <w:spacing w:line="240" w:lineRule="auto"/>
      </w:pPr>
      <w:r>
        <w:t>Do you all live in the home full-time?</w:t>
      </w:r>
    </w:p>
    <w:p w14:paraId="03CD8B25" w14:textId="6E49BCBD" w:rsidR="005759FD" w:rsidRDefault="005759FD" w:rsidP="009C6CB2">
      <w:pPr>
        <w:pStyle w:val="ListBullet"/>
        <w:numPr>
          <w:ilvl w:val="0"/>
          <w:numId w:val="11"/>
        </w:numPr>
        <w:spacing w:line="240" w:lineRule="auto"/>
      </w:pPr>
      <w:r>
        <w:t xml:space="preserve">Anyone </w:t>
      </w:r>
      <w:r>
        <w:t>have any medical issues we should be aware about? (Get any info they are willing to provide, if they ask just say its so they are aware of epilepsy or something that could affect there driving ability)</w:t>
      </w:r>
    </w:p>
    <w:p w14:paraId="69C0EC47" w14:textId="7F5FB6F2" w:rsidR="005759FD" w:rsidRDefault="005759FD" w:rsidP="009C6CB2">
      <w:pPr>
        <w:pStyle w:val="ListBullet"/>
        <w:numPr>
          <w:ilvl w:val="0"/>
          <w:numId w:val="11"/>
        </w:numPr>
        <w:spacing w:after="0" w:line="240" w:lineRule="auto"/>
      </w:pPr>
      <w:r>
        <w:t xml:space="preserve">Do you have a mortgage for the home and if </w:t>
      </w:r>
      <w:proofErr w:type="gramStart"/>
      <w:r>
        <w:t>so</w:t>
      </w:r>
      <w:proofErr w:type="gramEnd"/>
      <w:r>
        <w:t xml:space="preserve"> how much?</w:t>
      </w:r>
    </w:p>
    <w:p w14:paraId="251966D1" w14:textId="5A8A4966" w:rsidR="00B77236" w:rsidRDefault="00000000" w:rsidP="009C6CB2">
      <w:pPr>
        <w:pStyle w:val="Heading1"/>
        <w:ind w:left="-360"/>
      </w:pPr>
      <w:r>
        <w:t xml:space="preserve">💡 </w:t>
      </w:r>
      <w:r w:rsidR="005759FD">
        <w:t>Tips on the Conversation</w:t>
      </w:r>
    </w:p>
    <w:p w14:paraId="5A8A1BF1" w14:textId="77777777" w:rsidR="00B77236" w:rsidRDefault="00000000" w:rsidP="009C6CB2">
      <w:pPr>
        <w:pStyle w:val="ListBullet"/>
        <w:spacing w:line="240" w:lineRule="auto"/>
      </w:pPr>
      <w:r>
        <w:t xml:space="preserve">Ask these questions while </w:t>
      </w:r>
      <w:proofErr w:type="gramStart"/>
      <w:r>
        <w:t>you’re</w:t>
      </w:r>
      <w:proofErr w:type="gramEnd"/>
      <w:r>
        <w:t xml:space="preserve"> gathering vehicle, driver, and home details so they feel like part of the process.</w:t>
      </w:r>
    </w:p>
    <w:p w14:paraId="7F5ED958" w14:textId="77777777" w:rsidR="00B77236" w:rsidRDefault="00000000" w:rsidP="009C6CB2">
      <w:pPr>
        <w:pStyle w:val="ListBullet"/>
        <w:spacing w:line="240" w:lineRule="auto"/>
      </w:pPr>
      <w:r>
        <w:t>Keep your tone casual and conversational — don’t rush into the 'life insurance' conversation, let it evolve.</w:t>
      </w:r>
    </w:p>
    <w:p w14:paraId="74C4FB47" w14:textId="77777777" w:rsidR="00B77236" w:rsidRDefault="00000000" w:rsidP="009C6CB2">
      <w:pPr>
        <w:pStyle w:val="ListBullet"/>
        <w:spacing w:line="240" w:lineRule="auto"/>
      </w:pPr>
      <w:r>
        <w:t>Use affirming transitions like, 'That makes sense,' or 'Good to know,' to keep the client comfortable.</w:t>
      </w:r>
    </w:p>
    <w:p w14:paraId="43E8CBCD" w14:textId="3CB4EE4C" w:rsidR="00B77236" w:rsidRDefault="005759FD" w:rsidP="009C6CB2">
      <w:pPr>
        <w:pStyle w:val="ListBullet"/>
        <w:spacing w:after="0" w:line="240" w:lineRule="auto"/>
      </w:pPr>
      <w:r>
        <w:t>A</w:t>
      </w:r>
      <w:r w:rsidR="00000000">
        <w:t>t the end of the quote review</w:t>
      </w:r>
      <w:r>
        <w:t xml:space="preserve"> always offer a bundle with life insurance on one adult in household. If they are interested in bundle offer to sit down for life review to try to layer and blend policies or look at policies on other members in household.</w:t>
      </w:r>
    </w:p>
    <w:p w14:paraId="31776C76" w14:textId="024E4569" w:rsidR="005759FD" w:rsidRDefault="009C6CB2" w:rsidP="009C6CB2">
      <w:pPr>
        <w:pStyle w:val="Heading1"/>
        <w:ind w:left="-360"/>
      </w:pPr>
      <w:r>
        <w:t>📋</w:t>
      </w:r>
      <w:r w:rsidR="005759FD">
        <w:t xml:space="preserve"> </w:t>
      </w:r>
      <w:r>
        <w:t>Running a quote</w:t>
      </w:r>
    </w:p>
    <w:p w14:paraId="425D8E28" w14:textId="4E373C4D" w:rsidR="009C6CB2" w:rsidRDefault="009C6CB2" w:rsidP="009C6CB2">
      <w:pPr>
        <w:pStyle w:val="ListParagraph"/>
        <w:numPr>
          <w:ilvl w:val="0"/>
          <w:numId w:val="12"/>
        </w:numPr>
        <w:ind w:left="360"/>
      </w:pPr>
      <w:r>
        <w:t>Try to integrate casual questions that can help you run a life insurance quote</w:t>
      </w:r>
    </w:p>
    <w:p w14:paraId="6D535882" w14:textId="1E2CFAC4" w:rsidR="005759FD" w:rsidRDefault="009C6CB2" w:rsidP="009C6CB2">
      <w:pPr>
        <w:pStyle w:val="ListParagraph"/>
        <w:numPr>
          <w:ilvl w:val="0"/>
          <w:numId w:val="12"/>
        </w:numPr>
        <w:ind w:left="360"/>
      </w:pPr>
      <w:r>
        <w:t xml:space="preserve">Some of the needed information is people in the household, nicotine/non nicotine, </w:t>
      </w:r>
      <w:proofErr w:type="spellStart"/>
      <w:r>
        <w:t>drivers</w:t>
      </w:r>
      <w:proofErr w:type="spellEnd"/>
      <w:r>
        <w:t xml:space="preserve"> </w:t>
      </w:r>
      <w:proofErr w:type="gramStart"/>
      <w:r>
        <w:t>license(</w:t>
      </w:r>
      <w:proofErr w:type="gramEnd"/>
      <w:r>
        <w:t>age, gender, height weight). Any medical info is helpful!</w:t>
      </w:r>
    </w:p>
    <w:p w14:paraId="1CE861C4" w14:textId="28CF7218" w:rsidR="009C6CB2" w:rsidRDefault="009C6CB2" w:rsidP="009C6CB2">
      <w:pPr>
        <w:pStyle w:val="ListParagraph"/>
        <w:numPr>
          <w:ilvl w:val="0"/>
          <w:numId w:val="12"/>
        </w:numPr>
        <w:ind w:left="360"/>
      </w:pPr>
      <w:r>
        <w:t>Run an estimate price and present to client letting them know they have options (subject to medical underwriting)</w:t>
      </w:r>
    </w:p>
    <w:p w14:paraId="54DF5ECC" w14:textId="729A1A1B" w:rsidR="00B77236" w:rsidRDefault="00000000" w:rsidP="009C6CB2">
      <w:r w:rsidRPr="009C6CB2">
        <w:rPr>
          <w:b/>
          <w:sz w:val="20"/>
        </w:rPr>
        <w:br/>
        <w:t>This guide helps you naturally introduce life coverage during routine quoting conversations.</w:t>
      </w:r>
    </w:p>
    <w:sectPr w:rsidR="00B77236" w:rsidSect="009C6CB2">
      <w:pgSz w:w="12240" w:h="15840"/>
      <w:pgMar w:top="117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1C3FEA"/>
    <w:multiLevelType w:val="hybridMultilevel"/>
    <w:tmpl w:val="D4A0B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232B5"/>
    <w:multiLevelType w:val="hybridMultilevel"/>
    <w:tmpl w:val="189A1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F6D2E"/>
    <w:multiLevelType w:val="hybridMultilevel"/>
    <w:tmpl w:val="7C16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763428">
    <w:abstractNumId w:val="8"/>
  </w:num>
  <w:num w:numId="2" w16cid:durableId="306975833">
    <w:abstractNumId w:val="6"/>
  </w:num>
  <w:num w:numId="3" w16cid:durableId="672220193">
    <w:abstractNumId w:val="5"/>
  </w:num>
  <w:num w:numId="4" w16cid:durableId="93937270">
    <w:abstractNumId w:val="4"/>
  </w:num>
  <w:num w:numId="5" w16cid:durableId="865366628">
    <w:abstractNumId w:val="7"/>
  </w:num>
  <w:num w:numId="6" w16cid:durableId="942882879">
    <w:abstractNumId w:val="3"/>
  </w:num>
  <w:num w:numId="7" w16cid:durableId="1638795465">
    <w:abstractNumId w:val="2"/>
  </w:num>
  <w:num w:numId="8" w16cid:durableId="1094859353">
    <w:abstractNumId w:val="1"/>
  </w:num>
  <w:num w:numId="9" w16cid:durableId="754403329">
    <w:abstractNumId w:val="0"/>
  </w:num>
  <w:num w:numId="10" w16cid:durableId="1801724799">
    <w:abstractNumId w:val="9"/>
  </w:num>
  <w:num w:numId="11" w16cid:durableId="1545480334">
    <w:abstractNumId w:val="10"/>
  </w:num>
  <w:num w:numId="12" w16cid:durableId="77018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C2B"/>
    <w:rsid w:val="0015074B"/>
    <w:rsid w:val="0029639D"/>
    <w:rsid w:val="00326F90"/>
    <w:rsid w:val="005759FD"/>
    <w:rsid w:val="009C6CB2"/>
    <w:rsid w:val="00AA1D8D"/>
    <w:rsid w:val="00B47730"/>
    <w:rsid w:val="00B7723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44F6E"/>
  <w14:defaultImageDpi w14:val="300"/>
  <w15:docId w15:val="{FB741BB8-8466-4053-828E-6658104F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Gillian Tredway</cp:lastModifiedBy>
  <cp:revision>2</cp:revision>
  <dcterms:created xsi:type="dcterms:W3CDTF">2025-07-08T19:54:00Z</dcterms:created>
  <dcterms:modified xsi:type="dcterms:W3CDTF">2025-07-08T19:54:00Z</dcterms:modified>
  <cp:category/>
</cp:coreProperties>
</file>